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Percussion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Celesta    </w:t>
      </w:r>
      <w:r>
        <w:t xml:space="preserve">   Chimes    </w:t>
      </w:r>
      <w:r>
        <w:t xml:space="preserve">   Gongs    </w:t>
      </w:r>
      <w:r>
        <w:t xml:space="preserve">   Maracas    </w:t>
      </w:r>
      <w:r>
        <w:t xml:space="preserve">   Tambourine    </w:t>
      </w:r>
      <w:r>
        <w:t xml:space="preserve">   Snare Drum    </w:t>
      </w:r>
      <w:r>
        <w:t xml:space="preserve">   Triangle    </w:t>
      </w:r>
      <w:r>
        <w:t xml:space="preserve">   Rhythm    </w:t>
      </w:r>
      <w:r>
        <w:t xml:space="preserve">   Castanets    </w:t>
      </w:r>
      <w:r>
        <w:t xml:space="preserve">   Cymbals    </w:t>
      </w:r>
      <w:r>
        <w:t xml:space="preserve">   Bass Drum    </w:t>
      </w:r>
      <w:r>
        <w:t xml:space="preserve">   Pitch    </w:t>
      </w:r>
      <w:r>
        <w:t xml:space="preserve">   Piano    </w:t>
      </w:r>
      <w:r>
        <w:t xml:space="preserve">   Timpani    </w:t>
      </w:r>
      <w:r>
        <w:t xml:space="preserve">   Glockenspiel    </w:t>
      </w:r>
      <w:r>
        <w:t xml:space="preserve">   Xylophone    </w:t>
      </w:r>
      <w:r>
        <w:t xml:space="preserve">   Tuned    </w:t>
      </w:r>
      <w:r>
        <w:t xml:space="preserve">   Strength    </w:t>
      </w:r>
      <w:r>
        <w:t xml:space="preserve">   Scraped    </w:t>
      </w:r>
      <w:r>
        <w:t xml:space="preserve">   Shaken    </w:t>
      </w:r>
      <w:r>
        <w:t xml:space="preserve">   Hit    </w:t>
      </w:r>
      <w:r>
        <w:t xml:space="preserve">   Percussion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Percussion Family</dc:title>
  <dcterms:created xsi:type="dcterms:W3CDTF">2021-10-11T14:13:25Z</dcterms:created>
  <dcterms:modified xsi:type="dcterms:W3CDTF">2021-10-11T14:13:25Z</dcterms:modified>
</cp:coreProperties>
</file>