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Percussion Family 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</w:tbl>
    <w:p>
      <w:pPr>
        <w:pStyle w:val="WordBankMedium"/>
      </w:pPr>
      <w:r>
        <w:t xml:space="preserve">   Snare drum    </w:t>
      </w:r>
      <w:r>
        <w:t xml:space="preserve">   Tambourine    </w:t>
      </w:r>
      <w:r>
        <w:t xml:space="preserve">   Drums    </w:t>
      </w:r>
      <w:r>
        <w:t xml:space="preserve">   Rhythm    </w:t>
      </w:r>
      <w:r>
        <w:t xml:space="preserve">   Beat    </w:t>
      </w:r>
      <w:r>
        <w:t xml:space="preserve">   Crash cymbals    </w:t>
      </w:r>
      <w:r>
        <w:t xml:space="preserve">   Bells    </w:t>
      </w:r>
      <w:r>
        <w:t xml:space="preserve">   Xylophone    </w:t>
      </w:r>
      <w:r>
        <w:t xml:space="preserve">   Bass drum    </w:t>
      </w:r>
      <w:r>
        <w:t xml:space="preserve">   Drum sticks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Percussion Family  Word Search</dc:title>
  <dcterms:created xsi:type="dcterms:W3CDTF">2021-10-11T14:13:28Z</dcterms:created>
  <dcterms:modified xsi:type="dcterms:W3CDTF">2021-10-11T14:13:28Z</dcterms:modified>
</cp:coreProperties>
</file>