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Percussion Instrument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keyboard percussion instrument is made of rosewood, has 6.5-10 octaves, and was introduced at the 1933 World's Fair?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percussion instrument that has two drums that are attached to one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percussion instrument became popular in Cuba in the 1800's and comes in three different sizes?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keyboard instrument uses synthetic keys and is built similar to a marimba?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largest of the two bongo drums?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youngest of the keyboard instruments, and has metal keys with fans in the resonators?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largest of the conga drums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way that bongos and conga drums are tuned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smaller of the two bongo drums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smallest type of conga drum?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Percussion Instrument Crossword Puzzle</dc:title>
  <dcterms:created xsi:type="dcterms:W3CDTF">2021-10-11T14:13:21Z</dcterms:created>
  <dcterms:modified xsi:type="dcterms:W3CDTF">2021-10-11T14:13:21Z</dcterms:modified>
</cp:coreProperties>
</file>