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woodblock    </w:t>
      </w:r>
      <w:r>
        <w:t xml:space="preserve">   bells    </w:t>
      </w:r>
      <w:r>
        <w:t xml:space="preserve">   rainstick    </w:t>
      </w:r>
      <w:r>
        <w:t xml:space="preserve">   vibratone    </w:t>
      </w:r>
      <w:r>
        <w:t xml:space="preserve">   vibraslap    </w:t>
      </w:r>
      <w:r>
        <w:t xml:space="preserve">   anvil    </w:t>
      </w:r>
      <w:r>
        <w:t xml:space="preserve">   castanets    </w:t>
      </w:r>
      <w:r>
        <w:t xml:space="preserve">   tambourine    </w:t>
      </w:r>
      <w:r>
        <w:t xml:space="preserve">   bass    </w:t>
      </w:r>
      <w:r>
        <w:t xml:space="preserve">   bomba    </w:t>
      </w:r>
      <w:r>
        <w:t xml:space="preserve">   congas    </w:t>
      </w:r>
      <w:r>
        <w:t xml:space="preserve">   cowbell    </w:t>
      </w:r>
      <w:r>
        <w:t xml:space="preserve">   cymbals    </w:t>
      </w:r>
      <w:r>
        <w:t xml:space="preserve">   djembe    </w:t>
      </w:r>
      <w:r>
        <w:t xml:space="preserve">   drumset    </w:t>
      </w:r>
      <w:r>
        <w:t xml:space="preserve">   dundun    </w:t>
      </w:r>
      <w:r>
        <w:t xml:space="preserve">   glockenspiel    </w:t>
      </w:r>
      <w:r>
        <w:t xml:space="preserve">   keyboard    </w:t>
      </w:r>
      <w:r>
        <w:t xml:space="preserve">   piano    </w:t>
      </w:r>
      <w:r>
        <w:t xml:space="preserve">   quads    </w:t>
      </w:r>
      <w:r>
        <w:t xml:space="preserve">   shakers    </w:t>
      </w:r>
      <w:r>
        <w:t xml:space="preserve">   snare    </w:t>
      </w:r>
      <w:r>
        <w:t xml:space="preserve">   timbales    </w:t>
      </w:r>
      <w:r>
        <w:t xml:space="preserve">   vibraphone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2021-10-11T14:12:50Z</dcterms:created>
  <dcterms:modified xsi:type="dcterms:W3CDTF">2021-10-11T14:12:50Z</dcterms:modified>
</cp:coreProperties>
</file>