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Maracas    </w:t>
      </w:r>
      <w:r>
        <w:t xml:space="preserve">   Crotales    </w:t>
      </w:r>
      <w:r>
        <w:t xml:space="preserve">   Cowbell    </w:t>
      </w:r>
      <w:r>
        <w:t xml:space="preserve">   Claves    </w:t>
      </w:r>
      <w:r>
        <w:t xml:space="preserve">   Cabasa    </w:t>
      </w:r>
      <w:r>
        <w:t xml:space="preserve">   Chime    </w:t>
      </w:r>
      <w:r>
        <w:t xml:space="preserve">   Woodblock    </w:t>
      </w:r>
      <w:r>
        <w:t xml:space="preserve">   Gong    </w:t>
      </w:r>
      <w:r>
        <w:t xml:space="preserve">   Djembe    </w:t>
      </w:r>
      <w:r>
        <w:t xml:space="preserve">   Congas    </w:t>
      </w:r>
      <w:r>
        <w:t xml:space="preserve">   Bongos    </w:t>
      </w:r>
      <w:r>
        <w:t xml:space="preserve">   Vibraphone    </w:t>
      </w:r>
      <w:r>
        <w:t xml:space="preserve">   Bass Drum    </w:t>
      </w:r>
      <w:r>
        <w:t xml:space="preserve">   Snare Drum    </w:t>
      </w:r>
      <w:r>
        <w:t xml:space="preserve">   Shaker    </w:t>
      </w:r>
      <w:r>
        <w:t xml:space="preserve">   Cymbals    </w:t>
      </w:r>
      <w:r>
        <w:t xml:space="preserve">   Glockenspiel    </w:t>
      </w:r>
      <w:r>
        <w:t xml:space="preserve">   Xylophone    </w:t>
      </w:r>
      <w:r>
        <w:t xml:space="preserve">   Marimba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Instruments</dc:title>
  <dcterms:created xsi:type="dcterms:W3CDTF">2021-10-11T14:13:06Z</dcterms:created>
  <dcterms:modified xsi:type="dcterms:W3CDTF">2021-10-11T14:13:06Z</dcterms:modified>
</cp:coreProperties>
</file>