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Claves    </w:t>
      </w:r>
      <w:r>
        <w:t xml:space="preserve">   Congas    </w:t>
      </w:r>
      <w:r>
        <w:t xml:space="preserve">   Bongos    </w:t>
      </w:r>
      <w:r>
        <w:t xml:space="preserve">   Reco-reco    </w:t>
      </w:r>
      <w:r>
        <w:t xml:space="preserve">   Marimba    </w:t>
      </w:r>
      <w:r>
        <w:t xml:space="preserve">   Chimes    </w:t>
      </w:r>
      <w:r>
        <w:t xml:space="preserve">   Stick    </w:t>
      </w:r>
      <w:r>
        <w:t xml:space="preserve">   Beater    </w:t>
      </w:r>
      <w:r>
        <w:t xml:space="preserve">   Mallet    </w:t>
      </w:r>
      <w:r>
        <w:t xml:space="preserve">   Maracas    </w:t>
      </w:r>
      <w:r>
        <w:t xml:space="preserve">   Cow Bell    </w:t>
      </w:r>
      <w:r>
        <w:t xml:space="preserve">   Tambourine    </w:t>
      </w:r>
      <w:r>
        <w:t xml:space="preserve">   Cymbals    </w:t>
      </w:r>
      <w:r>
        <w:t xml:space="preserve">   Xylophone    </w:t>
      </w:r>
      <w:r>
        <w:t xml:space="preserve">   Glockenspiel    </w:t>
      </w:r>
      <w:r>
        <w:t xml:space="preserve">   Triangle    </w:t>
      </w:r>
      <w:r>
        <w:t xml:space="preserve">   Bass Drum    </w:t>
      </w:r>
      <w:r>
        <w:t xml:space="preserve">   Timpani    </w:t>
      </w:r>
      <w:r>
        <w:t xml:space="preserve">   Wood Block    </w:t>
      </w:r>
      <w:r>
        <w:t xml:space="preserve">   Cabasa    </w:t>
      </w:r>
      <w:r>
        <w:t xml:space="preserve">   Snare 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Instruments</dc:title>
  <dcterms:created xsi:type="dcterms:W3CDTF">2021-10-11T14:12:08Z</dcterms:created>
  <dcterms:modified xsi:type="dcterms:W3CDTF">2021-10-11T14:12:08Z</dcterms:modified>
</cp:coreProperties>
</file>