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Gong    </w:t>
      </w:r>
      <w:r>
        <w:t xml:space="preserve">   Bodhran    </w:t>
      </w:r>
      <w:r>
        <w:t xml:space="preserve">   Frame Drum    </w:t>
      </w:r>
      <w:r>
        <w:t xml:space="preserve">   Timbales    </w:t>
      </w:r>
      <w:r>
        <w:t xml:space="preserve">   Conga    </w:t>
      </w:r>
      <w:r>
        <w:t xml:space="preserve">   Finger Cymbals    </w:t>
      </w:r>
      <w:r>
        <w:t xml:space="preserve">   Timpani    </w:t>
      </w:r>
      <w:r>
        <w:t xml:space="preserve">   Tabla    </w:t>
      </w:r>
      <w:r>
        <w:t xml:space="preserve">   Vibraslap    </w:t>
      </w:r>
      <w:r>
        <w:t xml:space="preserve">   Whistle    </w:t>
      </w:r>
      <w:r>
        <w:t xml:space="preserve">   Agogo    </w:t>
      </w:r>
      <w:r>
        <w:t xml:space="preserve">   Cowbell    </w:t>
      </w:r>
      <w:r>
        <w:t xml:space="preserve">   Bongo Drums    </w:t>
      </w:r>
      <w:r>
        <w:t xml:space="preserve">   Hi-Hat    </w:t>
      </w:r>
      <w:r>
        <w:t xml:space="preserve">   Crash Cymbal    </w:t>
      </w:r>
      <w:r>
        <w:t xml:space="preserve">   Bass Drum    </w:t>
      </w:r>
      <w:r>
        <w:t xml:space="preserve">   Ride Cymbal    </w:t>
      </w:r>
      <w:r>
        <w:t xml:space="preserve">   Tomtom    </w:t>
      </w:r>
      <w:r>
        <w:t xml:space="preserve">   Snare Drum    </w:t>
      </w:r>
      <w:r>
        <w:t xml:space="preserve">   Castanets    </w:t>
      </w:r>
      <w:r>
        <w:t xml:space="preserve">   Tambour    </w:t>
      </w:r>
      <w:r>
        <w:t xml:space="preserve">   Woodblock    </w:t>
      </w:r>
      <w:r>
        <w:t xml:space="preserve">   Bells    </w:t>
      </w:r>
      <w:r>
        <w:t xml:space="preserve">   Tambourine    </w:t>
      </w:r>
      <w:r>
        <w:t xml:space="preserve">   Guiro    </w:t>
      </w:r>
      <w:r>
        <w:t xml:space="preserve">   Cabasa    </w:t>
      </w:r>
      <w:r>
        <w:t xml:space="preserve">   Maracas    </w:t>
      </w:r>
      <w:r>
        <w:t xml:space="preserve">   Claves    </w:t>
      </w:r>
      <w:r>
        <w:t xml:space="preserve">   Triangle    </w:t>
      </w:r>
      <w:r>
        <w:t xml:space="preserve">   Djembe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Instruments</dc:title>
  <dcterms:created xsi:type="dcterms:W3CDTF">2021-10-11T14:12:20Z</dcterms:created>
  <dcterms:modified xsi:type="dcterms:W3CDTF">2021-10-11T14:12:20Z</dcterms:modified>
</cp:coreProperties>
</file>