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 &amp; Keyboard 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Harpsichord    </w:t>
      </w:r>
      <w:r>
        <w:t xml:space="preserve">   Synthesizer    </w:t>
      </w:r>
      <w:r>
        <w:t xml:space="preserve">   Accordion    </w:t>
      </w:r>
      <w:r>
        <w:t xml:space="preserve">   Triangle    </w:t>
      </w:r>
      <w:r>
        <w:t xml:space="preserve">   Marimba    </w:t>
      </w:r>
      <w:r>
        <w:t xml:space="preserve">   Timpani    </w:t>
      </w:r>
      <w:r>
        <w:t xml:space="preserve">   Claves    </w:t>
      </w:r>
      <w:r>
        <w:t xml:space="preserve">   Organ    </w:t>
      </w:r>
      <w:r>
        <w:t xml:space="preserve">   Woodblock    </w:t>
      </w:r>
      <w:r>
        <w:t xml:space="preserve">   Maraca    </w:t>
      </w:r>
      <w:r>
        <w:t xml:space="preserve">   Celesta    </w:t>
      </w:r>
      <w:r>
        <w:t xml:space="preserve">   Snare Drum    </w:t>
      </w:r>
      <w:r>
        <w:t xml:space="preserve">   Xylophone    </w:t>
      </w:r>
      <w:r>
        <w:t xml:space="preserve">   Piano    </w:t>
      </w:r>
      <w:r>
        <w:t xml:space="preserve">   Tambourine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 &amp; Keyboard Family Word Search</dc:title>
  <dcterms:created xsi:type="dcterms:W3CDTF">2021-10-11T14:12:35Z</dcterms:created>
  <dcterms:modified xsi:type="dcterms:W3CDTF">2021-10-11T14:12:35Z</dcterms:modified>
</cp:coreProperties>
</file>