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Percussion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bass drum    </w:t>
      </w:r>
      <w:r>
        <w:t xml:space="preserve">   beat    </w:t>
      </w:r>
      <w:r>
        <w:t xml:space="preserve">   body percussion    </w:t>
      </w:r>
      <w:r>
        <w:t xml:space="preserve">   clap    </w:t>
      </w:r>
      <w:r>
        <w:t xml:space="preserve">   click    </w:t>
      </w:r>
      <w:r>
        <w:t xml:space="preserve">   cymbal    </w:t>
      </w:r>
      <w:r>
        <w:t xml:space="preserve">   drum sticks    </w:t>
      </w:r>
      <w:r>
        <w:t xml:space="preserve">   drumming    </w:t>
      </w:r>
      <w:r>
        <w:t xml:space="preserve">   hit    </w:t>
      </w:r>
      <w:r>
        <w:t xml:space="preserve">   metronome    </w:t>
      </w:r>
      <w:r>
        <w:t xml:space="preserve">   percussion    </w:t>
      </w:r>
      <w:r>
        <w:t xml:space="preserve">   rhythm    </w:t>
      </w:r>
      <w:r>
        <w:t xml:space="preserve">   shaker    </w:t>
      </w:r>
      <w:r>
        <w:t xml:space="preserve">   snare drum    </w:t>
      </w:r>
      <w:r>
        <w:t xml:space="preserve">   spoons    </w:t>
      </w:r>
      <w:r>
        <w:t xml:space="preserve">   stamp    </w:t>
      </w:r>
      <w:r>
        <w:t xml:space="preserve">   tambourine    </w:t>
      </w:r>
      <w:r>
        <w:t xml:space="preserve">   timing    </w:t>
      </w:r>
      <w:r>
        <w:t xml:space="preserve">   triangle    </w:t>
      </w:r>
      <w:r>
        <w:t xml:space="preserve">   washboard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Percussion</dc:title>
  <dcterms:created xsi:type="dcterms:W3CDTF">2021-10-11T14:11:49Z</dcterms:created>
  <dcterms:modified xsi:type="dcterms:W3CDTF">2021-10-11T14:11:49Z</dcterms:modified>
</cp:coreProperties>
</file>