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 Bysshe Shelley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Bysshe    </w:t>
      </w:r>
      <w:r>
        <w:t xml:space="preserve">   Zastrozzi    </w:t>
      </w:r>
      <w:r>
        <w:t xml:space="preserve">   Poet    </w:t>
      </w:r>
      <w:r>
        <w:t xml:space="preserve">   Romantic    </w:t>
      </w:r>
      <w:r>
        <w:t xml:space="preserve">   Vegetarian    </w:t>
      </w:r>
      <w:r>
        <w:t xml:space="preserve">   West Sussex    </w:t>
      </w:r>
      <w:r>
        <w:t xml:space="preserve">   Oxford    </w:t>
      </w:r>
      <w:r>
        <w:t xml:space="preserve">   Don Juan    </w:t>
      </w:r>
      <w:r>
        <w:t xml:space="preserve">   Music    </w:t>
      </w:r>
      <w:r>
        <w:t xml:space="preserve">   Cloud    </w:t>
      </w:r>
      <w:r>
        <w:t xml:space="preserve">   Skylark    </w:t>
      </w:r>
      <w:r>
        <w:t xml:space="preserve">   Ozymandias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 Bysshe Shelley </dc:title>
  <dcterms:created xsi:type="dcterms:W3CDTF">2021-10-11T14:11:37Z</dcterms:created>
  <dcterms:modified xsi:type="dcterms:W3CDTF">2021-10-11T14:11:37Z</dcterms:modified>
</cp:coreProperties>
</file>