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Jackaon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Bough    </w:t>
      </w:r>
      <w:r>
        <w:t xml:space="preserve">   Celestial    </w:t>
      </w:r>
      <w:r>
        <w:t xml:space="preserve">   Chasm    </w:t>
      </w:r>
      <w:r>
        <w:t xml:space="preserve">   Cower    </w:t>
      </w:r>
      <w:r>
        <w:t xml:space="preserve">   Crevice    </w:t>
      </w:r>
      <w:r>
        <w:t xml:space="preserve">   Daze    </w:t>
      </w:r>
      <w:r>
        <w:t xml:space="preserve">   Despair    </w:t>
      </w:r>
      <w:r>
        <w:t xml:space="preserve">   Dissolve    </w:t>
      </w:r>
      <w:r>
        <w:t xml:space="preserve">   Distinct    </w:t>
      </w:r>
      <w:r>
        <w:t xml:space="preserve">   Drachmas    </w:t>
      </w:r>
      <w:r>
        <w:t xml:space="preserve">   Feign    </w:t>
      </w:r>
      <w:r>
        <w:t xml:space="preserve">   Feverish    </w:t>
      </w:r>
      <w:r>
        <w:t xml:space="preserve">   Gnarled    </w:t>
      </w:r>
      <w:r>
        <w:t xml:space="preserve">   Hologram    </w:t>
      </w:r>
      <w:r>
        <w:t xml:space="preserve">   Hyperventilate    </w:t>
      </w:r>
      <w:r>
        <w:t xml:space="preserve">   Indignantly    </w:t>
      </w:r>
      <w:r>
        <w:t xml:space="preserve">   Marshy    </w:t>
      </w:r>
      <w:r>
        <w:t xml:space="preserve">   Misnomer    </w:t>
      </w:r>
      <w:r>
        <w:t xml:space="preserve">   Paranoid    </w:t>
      </w:r>
      <w:r>
        <w:t xml:space="preserve">   Petrification    </w:t>
      </w:r>
      <w:r>
        <w:t xml:space="preserve">   Repetition    </w:t>
      </w:r>
      <w:r>
        <w:t xml:space="preserve">   Rival    </w:t>
      </w:r>
      <w:r>
        <w:t xml:space="preserve">   Savagery    </w:t>
      </w:r>
      <w:r>
        <w:t xml:space="preserve">   Screeching    </w:t>
      </w:r>
      <w:r>
        <w:t xml:space="preserve">   Sprawl    </w:t>
      </w:r>
      <w:r>
        <w:t xml:space="preserve">   Treacherous    </w:t>
      </w:r>
      <w:r>
        <w:t xml:space="preserve">   Venomous    </w:t>
      </w:r>
      <w:r>
        <w:t xml:space="preserve">   Wail    </w:t>
      </w:r>
      <w:r>
        <w:t xml:space="preserve">   Yapped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Jackaon</dc:title>
  <dcterms:created xsi:type="dcterms:W3CDTF">2021-10-11T14:12:57Z</dcterms:created>
  <dcterms:modified xsi:type="dcterms:W3CDTF">2021-10-11T14:12:57Z</dcterms:modified>
</cp:coreProperties>
</file>