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Jackson--Chapter Two</w:t>
      </w:r>
    </w:p>
    <w:p>
      <w:pPr>
        <w:pStyle w:val="Questions"/>
      </w:pPr>
      <w:r>
        <w:t xml:space="preserve">1. RDWIE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SGNNIIPP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BUBYGR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EWICND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LTDEBUR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QSSUCAAHT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EHSTIEAT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AABDSRSAMO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REDUHSD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EIOTTSSPNUIR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SHLPATA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MBUMEL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NLMRFOUULY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AAICTRSSC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BINOUOXSO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ECLIOSTS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ETERGUS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ECINTAN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ULLSSQA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Jackson--Chapter Two</dc:title>
  <dcterms:created xsi:type="dcterms:W3CDTF">2021-10-11T14:12:54Z</dcterms:created>
  <dcterms:modified xsi:type="dcterms:W3CDTF">2021-10-11T14:12:54Z</dcterms:modified>
</cp:coreProperties>
</file>