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Camp    </w:t>
      </w:r>
      <w:r>
        <w:t xml:space="preserve">   Underworld    </w:t>
      </w:r>
      <w:r>
        <w:t xml:space="preserve">   Chiron    </w:t>
      </w:r>
      <w:r>
        <w:t xml:space="preserve">   Forest    </w:t>
      </w:r>
      <w:r>
        <w:t xml:space="preserve">   Sky    </w:t>
      </w:r>
      <w:r>
        <w:t xml:space="preserve">   Olympus    </w:t>
      </w:r>
      <w:r>
        <w:t xml:space="preserve">   Lightning    </w:t>
      </w:r>
      <w:r>
        <w:t xml:space="preserve">   Ares    </w:t>
      </w:r>
      <w:r>
        <w:t xml:space="preserve">   Hades    </w:t>
      </w:r>
      <w:r>
        <w:t xml:space="preserve">   Zeus    </w:t>
      </w:r>
      <w:r>
        <w:t xml:space="preserve">   Ocean    </w:t>
      </w:r>
      <w:r>
        <w:t xml:space="preserve">   NewYork    </w:t>
      </w:r>
      <w:r>
        <w:t xml:space="preserve">   Poseidon    </w:t>
      </w:r>
      <w:r>
        <w:t xml:space="preserve">   Grover    </w:t>
      </w:r>
      <w:r>
        <w:t xml:space="preserve">   Annabeth    </w:t>
      </w:r>
      <w:r>
        <w:t xml:space="preserve">   Hill    </w:t>
      </w:r>
      <w:r>
        <w:t xml:space="preserve">   Halfblood    </w:t>
      </w:r>
      <w:r>
        <w:t xml:space="preserve">   Monster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2021-10-11T14:11:51Z</dcterms:created>
  <dcterms:modified xsi:type="dcterms:W3CDTF">2021-10-11T14:11:51Z</dcterms:modified>
</cp:coreProperties>
</file>