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Percy Jackson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Medusa    </w:t>
      </w:r>
      <w:r>
        <w:t xml:space="preserve">   Challenging    </w:t>
      </w:r>
      <w:r>
        <w:t xml:space="preserve">   Terror    </w:t>
      </w:r>
      <w:r>
        <w:t xml:space="preserve">   Bus stop    </w:t>
      </w:r>
      <w:r>
        <w:t xml:space="preserve">   Hermes    </w:t>
      </w:r>
      <w:r>
        <w:t xml:space="preserve">   Lightning theif    </w:t>
      </w:r>
      <w:r>
        <w:t xml:space="preserve">   Three ladies    </w:t>
      </w:r>
      <w:r>
        <w:t xml:space="preserve">   Poseidon    </w:t>
      </w:r>
      <w:r>
        <w:t xml:space="preserve">   Quest    </w:t>
      </w:r>
      <w:r>
        <w:t xml:space="preserve">   Grover    </w:t>
      </w:r>
      <w:r>
        <w:t xml:space="preserve">   Percy    </w:t>
      </w:r>
      <w:r>
        <w:t xml:space="preserve">   Annabeth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Percy Jackson </dc:title>
  <dcterms:created xsi:type="dcterms:W3CDTF">2021-10-11T14:13:20Z</dcterms:created>
  <dcterms:modified xsi:type="dcterms:W3CDTF">2021-10-11T14:13:20Z</dcterms:modified>
</cp:coreProperties>
</file>