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Zeus need his lightning bolt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settings?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three headed dogs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Annabeth’s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books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tone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monster that captured Percy’s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Percy’s step dads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2021-10-11T14:12:55Z</dcterms:created>
  <dcterms:modified xsi:type="dcterms:W3CDTF">2021-10-11T14:12:55Z</dcterms:modified>
</cp:coreProperties>
</file>