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grover    </w:t>
      </w:r>
      <w:r>
        <w:t xml:space="preserve">   olympians    </w:t>
      </w:r>
      <w:r>
        <w:t xml:space="preserve">   adventure    </w:t>
      </w:r>
      <w:r>
        <w:t xml:space="preserve">   ponies    </w:t>
      </w:r>
      <w:r>
        <w:t xml:space="preserve">   cruise    </w:t>
      </w:r>
      <w:r>
        <w:t xml:space="preserve">   giant    </w:t>
      </w:r>
      <w:r>
        <w:t xml:space="preserve">   fleece    </w:t>
      </w:r>
      <w:r>
        <w:t xml:space="preserve">   triangle    </w:t>
      </w:r>
      <w:r>
        <w:t xml:space="preserve">   monsters    </w:t>
      </w:r>
      <w:r>
        <w:t xml:space="preserve">   sea    </w:t>
      </w:r>
      <w:r>
        <w:t xml:space="preserve">   smack    </w:t>
      </w:r>
      <w:r>
        <w:t xml:space="preserve">   wham    </w:t>
      </w:r>
      <w:r>
        <w:t xml:space="preserve">   dangerous    </w:t>
      </w:r>
      <w:r>
        <w:t xml:space="preserve">   Tyson    </w:t>
      </w:r>
      <w:r>
        <w:t xml:space="preserve">   Annabeth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2021-10-11T14:13:24Z</dcterms:created>
  <dcterms:modified xsi:type="dcterms:W3CDTF">2021-10-11T14:13:24Z</dcterms:modified>
</cp:coreProperties>
</file>