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Immortal that helped Percy when he was almost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Aphrodite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Daedalus designed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centaur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Bully at Camp Half-Blood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 of the original 6 Olympians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Hades' immortal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Party Ponies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Poseidon's immortal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Satyr friend of Percy and Annabeth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Titan that held up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Annabeth's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 is Hera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2021-10-11T14:12:59Z</dcterms:created>
  <dcterms:modified xsi:type="dcterms:W3CDTF">2021-10-11T14:12:59Z</dcterms:modified>
</cp:coreProperties>
</file>