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Ares    </w:t>
      </w:r>
      <w:r>
        <w:t xml:space="preserve">   Sayder    </w:t>
      </w:r>
      <w:r>
        <w:t xml:space="preserve">   AnnaBeth    </w:t>
      </w:r>
      <w:r>
        <w:t xml:space="preserve">   Posioden    </w:t>
      </w:r>
      <w:r>
        <w:t xml:space="preserve">   Zeus    </w:t>
      </w:r>
      <w:r>
        <w:t xml:space="preserve">   Olympus    </w:t>
      </w:r>
      <w:r>
        <w:t xml:space="preserve">   Sea of Monsters    </w:t>
      </w:r>
      <w:r>
        <w:t xml:space="preserve">   Bermuda Triangle    </w:t>
      </w:r>
      <w:r>
        <w:t xml:space="preserve">   Cyclops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2021-10-11T14:12:12Z</dcterms:created>
  <dcterms:modified xsi:type="dcterms:W3CDTF">2021-10-11T14:12:12Z</dcterms:modified>
</cp:coreProperties>
</file>