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Argo II    </w:t>
      </w:r>
      <w:r>
        <w:t xml:space="preserve">   The Seven    </w:t>
      </w:r>
      <w:r>
        <w:t xml:space="preserve">   Kronos    </w:t>
      </w:r>
      <w:r>
        <w:t xml:space="preserve">   Gaea    </w:t>
      </w:r>
      <w:r>
        <w:t xml:space="preserve">   Poseidon    </w:t>
      </w:r>
      <w:r>
        <w:t xml:space="preserve">   Hades    </w:t>
      </w:r>
      <w:r>
        <w:t xml:space="preserve">   Zeus    </w:t>
      </w:r>
      <w:r>
        <w:t xml:space="preserve">   Chiron    </w:t>
      </w:r>
      <w:r>
        <w:t xml:space="preserve">   Nico di Angelo    </w:t>
      </w:r>
      <w:r>
        <w:t xml:space="preserve">   Thalia    </w:t>
      </w:r>
      <w:r>
        <w:t xml:space="preserve">   Calypso    </w:t>
      </w:r>
      <w:r>
        <w:t xml:space="preserve">   Leo Valdez    </w:t>
      </w:r>
      <w:r>
        <w:t xml:space="preserve">   Hazel Levesque    </w:t>
      </w:r>
      <w:r>
        <w:t xml:space="preserve">   Frank Zhang    </w:t>
      </w:r>
      <w:r>
        <w:t xml:space="preserve">   Piper McLean    </w:t>
      </w:r>
      <w:r>
        <w:t xml:space="preserve">   Jason Grace    </w:t>
      </w:r>
      <w:r>
        <w:t xml:space="preserve">   Annabeth Chase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2021-10-11T14:13:35Z</dcterms:created>
  <dcterms:modified xsi:type="dcterms:W3CDTF">2021-10-11T14:13:35Z</dcterms:modified>
</cp:coreProperties>
</file>