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prometheus    </w:t>
      </w:r>
      <w:r>
        <w:t xml:space="preserve">   cronus    </w:t>
      </w:r>
      <w:r>
        <w:t xml:space="preserve">   myth    </w:t>
      </w:r>
      <w:r>
        <w:t xml:space="preserve">   element    </w:t>
      </w:r>
      <w:r>
        <w:t xml:space="preserve">   prophecy    </w:t>
      </w:r>
      <w:r>
        <w:t xml:space="preserve">   thief    </w:t>
      </w:r>
      <w:r>
        <w:t xml:space="preserve">   underworld    </w:t>
      </w:r>
      <w:r>
        <w:t xml:space="preserve">   pearl    </w:t>
      </w:r>
      <w:r>
        <w:t xml:space="preserve">   Naiad    </w:t>
      </w:r>
      <w:r>
        <w:t xml:space="preserve">   Neirid    </w:t>
      </w:r>
      <w:r>
        <w:t xml:space="preserve">   goddess    </w:t>
      </w:r>
      <w:r>
        <w:t xml:space="preserve">   god    </w:t>
      </w:r>
      <w:r>
        <w:t xml:space="preserve">   halfblood    </w:t>
      </w:r>
      <w:r>
        <w:t xml:space="preserve">   Ares    </w:t>
      </w:r>
      <w:r>
        <w:t xml:space="preserve">   Athena    </w:t>
      </w:r>
      <w:r>
        <w:t xml:space="preserve">   Annabeth    </w:t>
      </w:r>
      <w:r>
        <w:t xml:space="preserve">   Luke    </w:t>
      </w:r>
      <w:r>
        <w:t xml:space="preserve">   Zeus    </w:t>
      </w:r>
      <w:r>
        <w:t xml:space="preserve">   Camp Halfblood    </w:t>
      </w:r>
      <w:r>
        <w:t xml:space="preserve">   Chiron    </w:t>
      </w:r>
      <w:r>
        <w:t xml:space="preserve">   Charon    </w:t>
      </w:r>
      <w:r>
        <w:t xml:space="preserve">   Crusty    </w:t>
      </w:r>
      <w:r>
        <w:t xml:space="preserve">   Pan    </w:t>
      </w:r>
      <w:r>
        <w:t xml:space="preserve">   Grover    </w:t>
      </w:r>
      <w:r>
        <w:t xml:space="preserve">   Quest    </w:t>
      </w:r>
      <w:r>
        <w:t xml:space="preserve">   Sally    </w:t>
      </w:r>
      <w:r>
        <w:t xml:space="preserve">   Percy    </w:t>
      </w:r>
      <w:r>
        <w:t xml:space="preserve">   Poseidon    </w:t>
      </w:r>
      <w:r>
        <w:t xml:space="preserve">   lightening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1</dc:title>
  <dcterms:created xsi:type="dcterms:W3CDTF">2021-12-10T03:43:20Z</dcterms:created>
  <dcterms:modified xsi:type="dcterms:W3CDTF">2021-12-10T03:43:20Z</dcterms:modified>
</cp:coreProperties>
</file>