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#1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golden drachma    </w:t>
      </w:r>
      <w:r>
        <w:t xml:space="preserve">   Medusa    </w:t>
      </w:r>
      <w:r>
        <w:t xml:space="preserve">   demigod    </w:t>
      </w:r>
      <w:r>
        <w:t xml:space="preserve">   Riptide    </w:t>
      </w:r>
      <w:r>
        <w:t xml:space="preserve">   Grover    </w:t>
      </w:r>
      <w:r>
        <w:t xml:space="preserve">   Underworld    </w:t>
      </w:r>
      <w:r>
        <w:t xml:space="preserve">   Mount Olympus    </w:t>
      </w:r>
      <w:r>
        <w:t xml:space="preserve">   Zeus    </w:t>
      </w:r>
      <w:r>
        <w:t xml:space="preserve">   Poseidon    </w:t>
      </w:r>
      <w:r>
        <w:t xml:space="preserve">   Hades    </w:t>
      </w:r>
      <w:r>
        <w:t xml:space="preserve">   quest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#1 Book Report</dc:title>
  <dcterms:created xsi:type="dcterms:W3CDTF">2021-10-11T14:12:56Z</dcterms:created>
  <dcterms:modified xsi:type="dcterms:W3CDTF">2021-10-11T14:12:56Z</dcterms:modified>
</cp:coreProperties>
</file>