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Percy use to diminish Mrs.Dodd?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 Medusa's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Percy's Step-dad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Percy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species is Grover?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Greek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really was Mrs.Em?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Percy's Normal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Athena's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what game did percy realize he was son of poseidon?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Precalc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old ladies were using Yarn?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2022-08-17T21:02:20Z</dcterms:created>
  <dcterms:modified xsi:type="dcterms:W3CDTF">2022-08-17T21:02:20Z</dcterms:modified>
</cp:coreProperties>
</file>