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Percy have to return to Zeus on his first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books in the Percy Jackson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becomes Percy's girlfriend in the last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camp that he goes to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comes naturally to Percy due to his parentage?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camp's director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creature is the 'leader' of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God is the camps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Percy's first swords mentor?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Percy's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Percy's sword called (in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Percy's mum's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monster does Percy have to fight on the way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Percy's dad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runs Percy's camp?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2021-10-11T14:13:16Z</dcterms:created>
  <dcterms:modified xsi:type="dcterms:W3CDTF">2021-10-11T14:13:16Z</dcterms:modified>
</cp:coreProperties>
</file>