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thief    </w:t>
      </w:r>
      <w:r>
        <w:t xml:space="preserve">   laurels    </w:t>
      </w:r>
      <w:r>
        <w:t xml:space="preserve">   netted    </w:t>
      </w:r>
      <w:r>
        <w:t xml:space="preserve">   huddled    </w:t>
      </w:r>
      <w:r>
        <w:t xml:space="preserve">   Percy    </w:t>
      </w:r>
      <w:r>
        <w:t xml:space="preserve">   stammered    </w:t>
      </w:r>
      <w:r>
        <w:t xml:space="preserve">   Thalia    </w:t>
      </w:r>
      <w:r>
        <w:t xml:space="preserve">   unlatched    </w:t>
      </w:r>
      <w:r>
        <w:t xml:space="preserve">   Zeus    </w:t>
      </w:r>
      <w:r>
        <w:t xml:space="preserve">   Annabeth    </w:t>
      </w:r>
      <w:r>
        <w:t xml:space="preserve">   vagrant    </w:t>
      </w:r>
      <w:r>
        <w:t xml:space="preserve">   zebra    </w:t>
      </w:r>
      <w:r>
        <w:t xml:space="preserve">   sarcastic    </w:t>
      </w:r>
      <w:r>
        <w:t xml:space="preserve">   Chiron    </w:t>
      </w:r>
      <w:r>
        <w:t xml:space="preserve">   deception    </w:t>
      </w:r>
      <w:r>
        <w:t xml:space="preserve">   tourist    </w:t>
      </w:r>
      <w:r>
        <w:t xml:space="preserve">   pyramid    </w:t>
      </w:r>
      <w:r>
        <w:t xml:space="preserve">   lion    </w:t>
      </w:r>
      <w:r>
        <w:t xml:space="preserve">   herbivore    </w:t>
      </w:r>
      <w:r>
        <w:t xml:space="preserve">   quest    </w:t>
      </w:r>
      <w:r>
        <w:t xml:space="preserve">   lightning    </w:t>
      </w:r>
      <w:r>
        <w:t xml:space="preserve">   Grover    </w:t>
      </w:r>
      <w:r>
        <w:t xml:space="preserve">   suspicious    </w:t>
      </w:r>
      <w:r>
        <w:t xml:space="preserve">   slung    </w:t>
      </w:r>
      <w:r>
        <w:t xml:space="preserve">   revved    </w:t>
      </w:r>
      <w:r>
        <w:t xml:space="preserve">   albino    </w:t>
      </w:r>
      <w:r>
        <w:t xml:space="preserve">   bellhop    </w:t>
      </w:r>
      <w:r>
        <w:t xml:space="preserve">   weakling    </w:t>
      </w:r>
      <w:r>
        <w:t xml:space="preserve">   boulevard    </w:t>
      </w:r>
      <w:r>
        <w:t xml:space="preserve">   bulletproof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2021-10-11T14:13:56Z</dcterms:created>
  <dcterms:modified xsi:type="dcterms:W3CDTF">2021-10-11T14:13:56Z</dcterms:modified>
</cp:coreProperties>
</file>