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Percy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Oracle    </w:t>
      </w:r>
      <w:r>
        <w:t xml:space="preserve">   Suitors    </w:t>
      </w:r>
      <w:r>
        <w:t xml:space="preserve">   Kalydonian    </w:t>
      </w:r>
      <w:r>
        <w:t xml:space="preserve">   Scythian    </w:t>
      </w:r>
      <w:r>
        <w:t xml:space="preserve">   Poseidon    </w:t>
      </w:r>
      <w:r>
        <w:t xml:space="preserve">   Race    </w:t>
      </w:r>
      <w:r>
        <w:t xml:space="preserve">   Hippomenes    </w:t>
      </w:r>
      <w:r>
        <w:t xml:space="preserve">   Atalanta    </w:t>
      </w:r>
      <w:r>
        <w:t xml:space="preserve">   Apple    </w:t>
      </w:r>
      <w:r>
        <w:t xml:space="preserve">   Dragon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</dc:title>
  <dcterms:created xsi:type="dcterms:W3CDTF">2021-10-11T14:12:17Z</dcterms:created>
  <dcterms:modified xsi:type="dcterms:W3CDTF">2021-10-11T14:12:17Z</dcterms:modified>
</cp:coreProperties>
</file>