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JUNIPER    </w:t>
      </w:r>
      <w:r>
        <w:t xml:space="preserve">   SEA    </w:t>
      </w:r>
      <w:r>
        <w:t xml:space="preserve">   MESSENGER    </w:t>
      </w:r>
      <w:r>
        <w:t xml:space="preserve">   HUNT    </w:t>
      </w:r>
      <w:r>
        <w:t xml:space="preserve">   MUSIC    </w:t>
      </w:r>
      <w:r>
        <w:t xml:space="preserve">   CRAFTS    </w:t>
      </w:r>
      <w:r>
        <w:t xml:space="preserve">   LOVE    </w:t>
      </w:r>
      <w:r>
        <w:t xml:space="preserve">   SKY    </w:t>
      </w:r>
      <w:r>
        <w:t xml:space="preserve">   EARTH    </w:t>
      </w:r>
      <w:r>
        <w:t xml:space="preserve">   MARRIAGE    </w:t>
      </w:r>
      <w:r>
        <w:t xml:space="preserve">   AGRICULTURE    </w:t>
      </w:r>
      <w:r>
        <w:t xml:space="preserve">   FIRE    </w:t>
      </w:r>
      <w:r>
        <w:t xml:space="preserve">   WINE    </w:t>
      </w:r>
      <w:r>
        <w:t xml:space="preserve">   WAR    </w:t>
      </w:r>
      <w:r>
        <w:t xml:space="preserve">   DEATH    </w:t>
      </w:r>
      <w:r>
        <w:t xml:space="preserve">   DAEDALUS    </w:t>
      </w:r>
      <w:r>
        <w:t xml:space="preserve">   ATLAS    </w:t>
      </w:r>
      <w:r>
        <w:t xml:space="preserve">   HESTIA    </w:t>
      </w:r>
      <w:r>
        <w:t xml:space="preserve">   HEPHAESTUS    </w:t>
      </w:r>
      <w:r>
        <w:t xml:space="preserve">   DIONYSUS    </w:t>
      </w:r>
      <w:r>
        <w:t xml:space="preserve">   ARES    </w:t>
      </w:r>
      <w:r>
        <w:t xml:space="preserve">   PERSEPHONE    </w:t>
      </w:r>
      <w:r>
        <w:t xml:space="preserve">   DEMETER    </w:t>
      </w:r>
      <w:r>
        <w:t xml:space="preserve">   NICO    </w:t>
      </w:r>
      <w:r>
        <w:t xml:space="preserve">   HERMES    </w:t>
      </w:r>
      <w:r>
        <w:t xml:space="preserve">   POLPHEMUS    </w:t>
      </w:r>
      <w:r>
        <w:t xml:space="preserve">   CYCLOPS    </w:t>
      </w:r>
      <w:r>
        <w:t xml:space="preserve">   HEROS    </w:t>
      </w:r>
      <w:r>
        <w:t xml:space="preserve">   BLACKJACK    </w:t>
      </w:r>
      <w:r>
        <w:t xml:space="preserve">   HORUS    </w:t>
      </w:r>
      <w:r>
        <w:t xml:space="preserve">   DEMIGOD    </w:t>
      </w:r>
      <w:r>
        <w:t xml:space="preserve">   TITANS    </w:t>
      </w:r>
      <w:r>
        <w:t xml:space="preserve">   CAMP HALF BLOOD    </w:t>
      </w:r>
      <w:r>
        <w:t xml:space="preserve">   MONSTERS    </w:t>
      </w:r>
      <w:r>
        <w:t xml:space="preserve">   BIG THREE    </w:t>
      </w:r>
      <w:r>
        <w:t xml:space="preserve">   RIPTIDE    </w:t>
      </w:r>
      <w:r>
        <w:t xml:space="preserve">   UNDERWORLD    </w:t>
      </w:r>
      <w:r>
        <w:t xml:space="preserve">   HALF BLOODS    </w:t>
      </w:r>
      <w:r>
        <w:t xml:space="preserve">   CENTAURS    </w:t>
      </w:r>
      <w:r>
        <w:t xml:space="preserve">   SATYR    </w:t>
      </w:r>
      <w:r>
        <w:t xml:space="preserve">   CHIRON    </w:t>
      </w:r>
      <w:r>
        <w:t xml:space="preserve">   HADES    </w:t>
      </w:r>
      <w:r>
        <w:t xml:space="preserve">   TYPHON    </w:t>
      </w:r>
      <w:r>
        <w:t xml:space="preserve">   OLYMPUS    </w:t>
      </w:r>
      <w:r>
        <w:t xml:space="preserve">   LUKE    </w:t>
      </w:r>
      <w:r>
        <w:t xml:space="preserve">   ZOE    </w:t>
      </w:r>
      <w:r>
        <w:t xml:space="preserve">   APOLLO    </w:t>
      </w:r>
      <w:r>
        <w:t xml:space="preserve">   KRONOS    </w:t>
      </w:r>
      <w:r>
        <w:t xml:space="preserve">   APHRODITE    </w:t>
      </w:r>
      <w:r>
        <w:t xml:space="preserve">   ARTEMIS    </w:t>
      </w:r>
      <w:r>
        <w:t xml:space="preserve">   THALIA    </w:t>
      </w:r>
      <w:r>
        <w:t xml:space="preserve">   HERA    </w:t>
      </w:r>
      <w:r>
        <w:t xml:space="preserve">   POSEIDON    </w:t>
      </w:r>
      <w:r>
        <w:t xml:space="preserve">   ATHENA    </w:t>
      </w:r>
      <w:r>
        <w:t xml:space="preserve">   CLARISSE    </w:t>
      </w:r>
      <w:r>
        <w:t xml:space="preserve">   ZEUS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2021-10-11T14:14:01Z</dcterms:created>
  <dcterms:modified xsi:type="dcterms:W3CDTF">2021-10-11T14:14:01Z</dcterms:modified>
</cp:coreProperties>
</file>