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threefuries    </w:t>
      </w:r>
      <w:r>
        <w:t xml:space="preserve">   medusa    </w:t>
      </w:r>
      <w:r>
        <w:t xml:space="preserve">   claimingofpercy    </w:t>
      </w:r>
      <w:r>
        <w:t xml:space="preserve">   electricstaff    </w:t>
      </w:r>
      <w:r>
        <w:t xml:space="preserve">   flyingshoes    </w:t>
      </w:r>
      <w:r>
        <w:t xml:space="preserve">   yankeescap    </w:t>
      </w:r>
      <w:r>
        <w:t xml:space="preserve">   riptide    </w:t>
      </w:r>
      <w:r>
        <w:t xml:space="preserve">   tunneloflove    </w:t>
      </w:r>
      <w:r>
        <w:t xml:space="preserve">   waterpark    </w:t>
      </w:r>
      <w:r>
        <w:t xml:space="preserve">   denver    </w:t>
      </w:r>
      <w:r>
        <w:t xml:space="preserve">   newjersey    </w:t>
      </w:r>
      <w:r>
        <w:t xml:space="preserve">   museum    </w:t>
      </w:r>
      <w:r>
        <w:t xml:space="preserve">   halfbloodhill    </w:t>
      </w:r>
      <w:r>
        <w:t xml:space="preserve">   gabe    </w:t>
      </w:r>
      <w:r>
        <w:t xml:space="preserve">   luke    </w:t>
      </w:r>
      <w:r>
        <w:t xml:space="preserve">   mrd    </w:t>
      </w:r>
      <w:r>
        <w:t xml:space="preserve">   chiron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2021-10-11T14:12:20Z</dcterms:created>
  <dcterms:modified xsi:type="dcterms:W3CDTF">2021-10-11T14:12:20Z</dcterms:modified>
</cp:coreProperties>
</file>