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hermes    </w:t>
      </w:r>
      <w:r>
        <w:t xml:space="preserve">   minotaur    </w:t>
      </w:r>
      <w:r>
        <w:t xml:space="preserve">   medusa    </w:t>
      </w:r>
      <w:r>
        <w:t xml:space="preserve">   luke    </w:t>
      </w:r>
      <w:r>
        <w:t xml:space="preserve">   grover    </w:t>
      </w:r>
      <w:r>
        <w:t xml:space="preserve">   athena    </w:t>
      </w:r>
      <w:r>
        <w:t xml:space="preserve">   chiron    </w:t>
      </w:r>
      <w:r>
        <w:t xml:space="preserve">   riptide    </w:t>
      </w:r>
      <w:r>
        <w:t xml:space="preserve">   hades    </w:t>
      </w:r>
      <w:r>
        <w:t xml:space="preserve">   zues    </w:t>
      </w:r>
      <w:r>
        <w:t xml:space="preserve">   clarisse    </w:t>
      </w:r>
      <w:r>
        <w:t xml:space="preserve">   aphrodite    </w:t>
      </w:r>
      <w:r>
        <w:t xml:space="preserve">   poseidon    </w:t>
      </w:r>
      <w:r>
        <w:t xml:space="preserve">   gabe    </w:t>
      </w:r>
      <w:r>
        <w:t xml:space="preserve">   sally    </w:t>
      </w:r>
      <w:r>
        <w:t xml:space="preserve">   ares    </w:t>
      </w:r>
      <w:r>
        <w:t xml:space="preserve">   annabeth    </w:t>
      </w:r>
      <w:r>
        <w:t xml:space="preserve">   percy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</dc:title>
  <dcterms:created xsi:type="dcterms:W3CDTF">2021-10-11T14:12:22Z</dcterms:created>
  <dcterms:modified xsi:type="dcterms:W3CDTF">2021-10-11T14:12:22Z</dcterms:modified>
</cp:coreProperties>
</file>