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Percy Jackson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tempest    </w:t>
      </w:r>
      <w:r>
        <w:t xml:space="preserve">   poseidon    </w:t>
      </w:r>
      <w:r>
        <w:t xml:space="preserve">   chiron    </w:t>
      </w:r>
      <w:r>
        <w:t xml:space="preserve">   luke    </w:t>
      </w:r>
      <w:r>
        <w:t xml:space="preserve">   grover    </w:t>
      </w:r>
      <w:r>
        <w:t xml:space="preserve">   hermes    </w:t>
      </w:r>
      <w:r>
        <w:t xml:space="preserve">   clarisse    </w:t>
      </w:r>
      <w:r>
        <w:t xml:space="preserve">   tyson    </w:t>
      </w:r>
      <w:r>
        <w:t xml:space="preserve">   annabeth    </w:t>
      </w:r>
      <w:r>
        <w:t xml:space="preserve">   percy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 </dc:title>
  <dcterms:created xsi:type="dcterms:W3CDTF">2021-10-11T14:12:34Z</dcterms:created>
  <dcterms:modified xsi:type="dcterms:W3CDTF">2021-10-11T14:12:34Z</dcterms:modified>
</cp:coreProperties>
</file>