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alaska    </w:t>
      </w:r>
      <w:r>
        <w:t xml:space="preserve">   burn    </w:t>
      </w:r>
      <w:r>
        <w:t xml:space="preserve">   curse    </w:t>
      </w:r>
      <w:r>
        <w:t xml:space="preserve">   eagle    </w:t>
      </w:r>
      <w:r>
        <w:t xml:space="preserve">   giant    </w:t>
      </w:r>
      <w:r>
        <w:t xml:space="preserve">   hazel    </w:t>
      </w:r>
      <w:r>
        <w:t xml:space="preserve">   monsters    </w:t>
      </w:r>
      <w:r>
        <w:t xml:space="preserve">   percy    </w:t>
      </w:r>
      <w:r>
        <w:t xml:space="preserve">   pluto    </w:t>
      </w:r>
      <w:r>
        <w:t xml:space="preserve">   riptide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2021-10-11T14:11:47Z</dcterms:created>
  <dcterms:modified xsi:type="dcterms:W3CDTF">2021-10-11T14:11:47Z</dcterms:modified>
</cp:coreProperties>
</file>