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mrscase    </w:t>
      </w:r>
      <w:r>
        <w:t xml:space="preserve">   mr case    </w:t>
      </w:r>
      <w:r>
        <w:t xml:space="preserve">   sally    </w:t>
      </w:r>
      <w:r>
        <w:t xml:space="preserve">   bianca    </w:t>
      </w:r>
      <w:r>
        <w:t xml:space="preserve">   nico    </w:t>
      </w:r>
      <w:r>
        <w:t xml:space="preserve">   bessie    </w:t>
      </w:r>
      <w:r>
        <w:t xml:space="preserve">   hurcules    </w:t>
      </w:r>
      <w:r>
        <w:t xml:space="preserve">   manticore    </w:t>
      </w:r>
      <w:r>
        <w:t xml:space="preserve">   thalia    </w:t>
      </w:r>
      <w:r>
        <w:t xml:space="preserve">   Hades    </w:t>
      </w:r>
      <w:r>
        <w:t xml:space="preserve">   Underworld    </w:t>
      </w:r>
      <w:r>
        <w:t xml:space="preserve">   Warrior    </w:t>
      </w:r>
      <w:r>
        <w:t xml:space="preserve">   Zoe    </w:t>
      </w:r>
      <w:r>
        <w:t xml:space="preserve">   Artemis    </w:t>
      </w:r>
      <w:r>
        <w:t xml:space="preserve">   olympian    </w:t>
      </w:r>
      <w:r>
        <w:t xml:space="preserve">   lightning    </w:t>
      </w:r>
      <w:r>
        <w:t xml:space="preserve">   border    </w:t>
      </w:r>
      <w:r>
        <w:t xml:space="preserve">   tree    </w:t>
      </w:r>
      <w:r>
        <w:t xml:space="preserve">   cyclops    </w:t>
      </w:r>
      <w:r>
        <w:t xml:space="preserve">   tyson    </w:t>
      </w:r>
      <w:r>
        <w:t xml:space="preserve">   mr d    </w:t>
      </w:r>
      <w:r>
        <w:t xml:space="preserve">   mr brunner    </w:t>
      </w:r>
      <w:r>
        <w:t xml:space="preserve">   riptide    </w:t>
      </w:r>
      <w:r>
        <w:t xml:space="preserve">   luke    </w:t>
      </w:r>
      <w:r>
        <w:t xml:space="preserve">   annabeth    </w:t>
      </w:r>
      <w:r>
        <w:t xml:space="preserve">   hermes    </w:t>
      </w:r>
      <w:r>
        <w:t xml:space="preserve">   poseidon    </w:t>
      </w:r>
      <w:r>
        <w:t xml:space="preserve">   zeus    </w:t>
      </w:r>
      <w:r>
        <w:t xml:space="preserve">   percy    </w:t>
      </w:r>
      <w:r>
        <w:t xml:space="preserve">   grover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2021-10-11T14:12:41Z</dcterms:created>
  <dcterms:modified xsi:type="dcterms:W3CDTF">2021-10-11T14:12:41Z</dcterms:modified>
</cp:coreProperties>
</file>