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Atmosphere generated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Wavering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Rough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hum or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Subsidiary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or state of perfect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Throbbing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suspended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dead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Tasteless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reading disability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2021-10-11T14:12:16Z</dcterms:created>
  <dcterms:modified xsi:type="dcterms:W3CDTF">2021-10-11T14:12:16Z</dcterms:modified>
</cp:coreProperties>
</file>