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thalia was for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percy jackson's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percy's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Percy's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color of camp half-blood?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medusa turn people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half goat, half human?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 Anabeth use as a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percy's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Percy's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percy's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percy and the gang get trapped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2021-10-11T14:12:18Z</dcterms:created>
  <dcterms:modified xsi:type="dcterms:W3CDTF">2021-10-11T14:12:18Z</dcterms:modified>
</cp:coreProperties>
</file>