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Chapters 18-22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pensive sadness,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impudent; impertinence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exact copy or model of something, especially one on a smaller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difficult, unpleasant, or embarrassing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journey full of adventures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compelling attractiveness or charm that can inspire devotion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punishment inflicted or retribution exacted for an injury or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two or more people) fully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(someone) legally or morally bound to an action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delay or prevent (someone or something) by obstructing them; 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final demand or statement or terms, the rejection of which will result in retaliation or a breakdown in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 and confused noise, especially that of people shouting vehemently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 harm;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deceptive or pretended blow, thrust, or other movement, especially in boxing or fencing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appropriate or suitable in the circumstances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Chapters 18-22 Vocabulary</dc:title>
  <dcterms:created xsi:type="dcterms:W3CDTF">2021-10-11T14:12:34Z</dcterms:created>
  <dcterms:modified xsi:type="dcterms:W3CDTF">2021-10-11T14:12:34Z</dcterms:modified>
</cp:coreProperties>
</file>