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Character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 (easy one)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Nico Di Angelo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smartest girl alive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Tristan McLean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Lord of the Wild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Apollo (Lester Papadopolous)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Lieutenant of Artemis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Zoë Nightshade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Hercules but was never heard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Octavian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Thalia's Roman sibling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Grover Underwood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Native-american who doesn't care about appearance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Annabeth Chase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actor who had an affair with a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Frank Zhang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Shape-shifting Candian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Reyna Avila Ramirez-Arellano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 praetor of the 12th legion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Jason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All-powerful deathboy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Sally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who becomes mortal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Thalia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Scrawny fire boy who is dating a titaness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Percy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Sweetest mortal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Hazel Levesque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Died and came back to an integrated lifestyle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Leo Valdez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anemic stuffed animal killer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Piper McLean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Character Matching</dc:title>
  <dcterms:created xsi:type="dcterms:W3CDTF">2021-10-11T14:13:57Z</dcterms:created>
  <dcterms:modified xsi:type="dcterms:W3CDTF">2021-10-11T14:13:57Z</dcterms:modified>
</cp:coreProperties>
</file>