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creature that is half man half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unconformable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dreadful occasion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specific thing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fancy word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times a year when the sun is far away from the equater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will not be able to see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left behind or ran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pane of glass protecting the people inside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skillfully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facial expression that shows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of voice resembles a hawk</w:t>
            </w:r>
          </w:p>
        </w:tc>
      </w:tr>
    </w:tbl>
    <w:p>
      <w:pPr>
        <w:pStyle w:val="WordBankMedium"/>
      </w:pPr>
      <w:r>
        <w:t xml:space="preserve">   solstice    </w:t>
      </w:r>
      <w:r>
        <w:t xml:space="preserve">   satyr    </w:t>
      </w:r>
      <w:r>
        <w:t xml:space="preserve">   Olympian     </w:t>
      </w:r>
      <w:r>
        <w:t xml:space="preserve">   hawkish    </w:t>
      </w:r>
      <w:r>
        <w:t xml:space="preserve">   outdistance     </w:t>
      </w:r>
      <w:r>
        <w:t xml:space="preserve">   innocent    </w:t>
      </w:r>
      <w:r>
        <w:t xml:space="preserve">   windshield    </w:t>
      </w:r>
      <w:r>
        <w:t xml:space="preserve">   invisible     </w:t>
      </w:r>
      <w:r>
        <w:t xml:space="preserve">   doomsday    </w:t>
      </w:r>
      <w:r>
        <w:t xml:space="preserve">   manipulate     </w:t>
      </w:r>
      <w:r>
        <w:t xml:space="preserve">   grimace     </w:t>
      </w:r>
      <w:r>
        <w:t xml:space="preserve">   particular     </w:t>
      </w:r>
      <w:r>
        <w:t xml:space="preserve">   tragic    </w:t>
      </w:r>
      <w:r>
        <w:t xml:space="preserve">   perish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 Word</dc:title>
  <dcterms:created xsi:type="dcterms:W3CDTF">2021-10-11T14:13:11Z</dcterms:created>
  <dcterms:modified xsi:type="dcterms:W3CDTF">2021-10-11T14:13:11Z</dcterms:modified>
</cp:coreProperties>
</file>