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Percy's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cyclops that held Grover on his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past camper that was turned into a tree to save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Poseidon's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 of 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cruise ship that was controlled by Luke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son of the Sea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school that Percy attended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one eyed monster of the Sea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wool that can magical heal a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camp protected by the magical boundaries for half bloods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the middle of the ocean full of monsters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that spawns monsters all over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Zeus, Poseidon and Hades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that Annabeth calls Percy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Tyson is immune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 of Athena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child of an Olympian and a human who is half god/goddess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hippocampus that help Percy and his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satyr that brings half-bloods to camp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Crossword Puzzle </dc:title>
  <dcterms:created xsi:type="dcterms:W3CDTF">2021-10-11T14:13:48Z</dcterms:created>
  <dcterms:modified xsi:type="dcterms:W3CDTF">2021-10-11T14:13:48Z</dcterms:modified>
</cp:coreProperties>
</file>