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Auntie Em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Counselor at Camp Half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Percy's step-father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 of the Under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Dodds is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Camp Half Blood is located in this New York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Creature that attacks Percy on the way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Owner of the Master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Bullied Percy at Yancy Academy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Percy goes here to get Ares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Entrance of Mount Olympus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Poseidon's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Percy receives his education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Camp Director at Camp Half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Pink poodles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Brunner was also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Clarisse's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Crossword Puzzle</dc:title>
  <dcterms:created xsi:type="dcterms:W3CDTF">2021-10-11T14:13:55Z</dcterms:created>
  <dcterms:modified xsi:type="dcterms:W3CDTF">2021-10-11T14:13:55Z</dcterms:modified>
</cp:coreProperties>
</file>