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Percy's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told Percy his quest's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Percy's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Percy called his "fake"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Percy's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Hades resides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name of Percy's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Percy returned to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gods' meeting was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3 Gorgons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Athena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Crossword Puzzle</dc:title>
  <dcterms:created xsi:type="dcterms:W3CDTF">2021-10-11T14:13:13Z</dcterms:created>
  <dcterms:modified xsi:type="dcterms:W3CDTF">2021-10-11T14:13:13Z</dcterms:modified>
</cp:coreProperties>
</file>