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god from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 that they saw the three sisters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time went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with snakes on its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Percy's step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boy that gets kicked out of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field trip that Percy went with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betrayed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fought Percy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Crossword</dc:title>
  <dcterms:created xsi:type="dcterms:W3CDTF">2021-10-11T14:13:20Z</dcterms:created>
  <dcterms:modified xsi:type="dcterms:W3CDTF">2021-10-11T14:13:20Z</dcterms:modified>
</cp:coreProperties>
</file>