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percy jackson's father in the lightning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Percy Jacksons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percy 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camps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Percy Jacksons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accuse Percy of taking the lighting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grover and Chiron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precys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percy jackson</w:t>
            </w:r>
          </w:p>
        </w:tc>
      </w:tr>
    </w:tbl>
    <w:p>
      <w:pPr>
        <w:pStyle w:val="WordBankLarge"/>
      </w:pPr>
      <w:r>
        <w:t xml:space="preserve">   Percy Jackson    </w:t>
      </w:r>
      <w:r>
        <w:t xml:space="preserve">   Grover    </w:t>
      </w:r>
      <w:r>
        <w:t xml:space="preserve">   Chiron    </w:t>
      </w:r>
      <w:r>
        <w:t xml:space="preserve">   Centaur     </w:t>
      </w:r>
      <w:r>
        <w:t xml:space="preserve">   Poseidon    </w:t>
      </w:r>
      <w:r>
        <w:t xml:space="preserve">   Sally     </w:t>
      </w:r>
      <w:r>
        <w:t xml:space="preserve">   Camp half-Blood    </w:t>
      </w:r>
      <w:r>
        <w:t xml:space="preserve">   Smelly Gabe    </w:t>
      </w:r>
      <w:r>
        <w:t xml:space="preserve">   half-blood    </w:t>
      </w:r>
      <w:r>
        <w:t xml:space="preserve">   jesus and the rest of the conuil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 puzzle</dc:title>
  <dcterms:created xsi:type="dcterms:W3CDTF">2021-10-11T14:13:15Z</dcterms:created>
  <dcterms:modified xsi:type="dcterms:W3CDTF">2021-10-11T14:13:15Z</dcterms:modified>
</cp:coreProperties>
</file>