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Last Olympian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hades    </w:t>
      </w:r>
      <w:r>
        <w:t xml:space="preserve">   zeus    </w:t>
      </w:r>
      <w:r>
        <w:t xml:space="preserve">   swords    </w:t>
      </w:r>
      <w:r>
        <w:t xml:space="preserve">   powers    </w:t>
      </w:r>
      <w:r>
        <w:t xml:space="preserve">   water    </w:t>
      </w:r>
      <w:r>
        <w:t xml:space="preserve">   Annabeth    </w:t>
      </w:r>
      <w:r>
        <w:t xml:space="preserve">   Demigod    </w:t>
      </w:r>
      <w:r>
        <w:t xml:space="preserve">   empire state building    </w:t>
      </w:r>
      <w:r>
        <w:t xml:space="preserve">   fight    </w:t>
      </w:r>
      <w:r>
        <w:t xml:space="preserve">   grover    </w:t>
      </w:r>
      <w:r>
        <w:t xml:space="preserve">   kronos    </w:t>
      </w:r>
      <w:r>
        <w:t xml:space="preserve">   luke    </w:t>
      </w:r>
      <w:r>
        <w:t xml:space="preserve">   monsters    </w:t>
      </w:r>
      <w:r>
        <w:t xml:space="preserve">   Olympus     </w:t>
      </w:r>
      <w:r>
        <w:t xml:space="preserve">   percy    </w:t>
      </w:r>
      <w:r>
        <w:t xml:space="preserve">   Poseidon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Last Olympian </dc:title>
  <dcterms:created xsi:type="dcterms:W3CDTF">2021-10-11T14:12:09Z</dcterms:created>
  <dcterms:modified xsi:type="dcterms:W3CDTF">2021-10-11T14:12:09Z</dcterms:modified>
</cp:coreProperties>
</file>