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 Lightning Thief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Annabeth's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Nancy Bobblefit sitting after Percy snapped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Percys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Percy's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Grover and Annabeth tied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Smelly Gabe blamed Percy for who's disappearance?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Grover's purpose?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casino with all the games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three old ladies in front of the fruit stand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Percy's step-dads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Days until solstice; 20-10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door to Hades/underworld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holographic ______ appeared over Percy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riptide?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Lightning Thief Study Guide</dc:title>
  <dcterms:created xsi:type="dcterms:W3CDTF">2021-10-17T03:45:53Z</dcterms:created>
  <dcterms:modified xsi:type="dcterms:W3CDTF">2021-10-17T03:45:53Z</dcterms:modified>
</cp:coreProperties>
</file>