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Lightning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Eros    </w:t>
      </w:r>
      <w:r>
        <w:t xml:space="preserve">   Hades    </w:t>
      </w:r>
      <w:r>
        <w:t xml:space="preserve">   Hebe    </w:t>
      </w:r>
      <w:r>
        <w:t xml:space="preserve">   Helios    </w:t>
      </w:r>
      <w:r>
        <w:t xml:space="preserve">   Hemera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Iris    </w:t>
      </w:r>
      <w:r>
        <w:t xml:space="preserve">   Nemesis    </w:t>
      </w:r>
      <w:r>
        <w:t xml:space="preserve">   Nyx    </w:t>
      </w:r>
      <w:r>
        <w:t xml:space="preserve">   Persephone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Lightning Thief Word Search</dc:title>
  <dcterms:created xsi:type="dcterms:W3CDTF">2021-10-11T14:12:24Z</dcterms:created>
  <dcterms:modified xsi:type="dcterms:W3CDTF">2021-10-11T14:12:24Z</dcterms:modified>
</cp:coreProperties>
</file>