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Jackson: Sea of Monsters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thalia    </w:t>
      </w:r>
      <w:r>
        <w:t xml:space="preserve">   grover    </w:t>
      </w:r>
      <w:r>
        <w:t xml:space="preserve">   tyson    </w:t>
      </w:r>
      <w:r>
        <w:t xml:space="preserve">   annabeth    </w:t>
      </w:r>
      <w:r>
        <w:t xml:space="preserve">   percy    </w:t>
      </w:r>
      <w:r>
        <w:t xml:space="preserve">   tantalus    </w:t>
      </w:r>
      <w:r>
        <w:t xml:space="preserve">   chiron    </w:t>
      </w:r>
      <w:r>
        <w:t xml:space="preserve">   hermes    </w:t>
      </w:r>
      <w:r>
        <w:t xml:space="preserve">   satyr    </w:t>
      </w:r>
      <w:r>
        <w:t xml:space="preserve">   dryad    </w:t>
      </w:r>
      <w:r>
        <w:t xml:space="preserve">   clarisse    </w:t>
      </w:r>
      <w:r>
        <w:t xml:space="preserve">   poseidon    </w:t>
      </w:r>
      <w:r>
        <w:t xml:space="preserve">   dionysus    </w:t>
      </w:r>
      <w:r>
        <w:t xml:space="preserve">   aphrodite    </w:t>
      </w:r>
      <w:r>
        <w:t xml:space="preserve">   apollo    </w:t>
      </w:r>
      <w:r>
        <w:t xml:space="preserve">   demeter    </w:t>
      </w:r>
      <w:r>
        <w:t xml:space="preserve">   hades    </w:t>
      </w:r>
      <w:r>
        <w:t xml:space="preserve">   hephaestus    </w:t>
      </w:r>
      <w:r>
        <w:t xml:space="preserve">   zeus    </w:t>
      </w:r>
      <w:r>
        <w:t xml:space="preserve">   ares    </w:t>
      </w:r>
      <w:r>
        <w:t xml:space="preserve">   athena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Jackson: Sea of Monsters </dc:title>
  <dcterms:created xsi:type="dcterms:W3CDTF">2021-10-11T14:13:08Z</dcterms:created>
  <dcterms:modified xsi:type="dcterms:W3CDTF">2021-10-11T14:13:08Z</dcterms:modified>
</cp:coreProperties>
</file>