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Jackson: The Last 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Percy's dad/ 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Luke turn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 Jackson controls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half-blood children of ____ stayed at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Percy's magical sword's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mortal girl that can see through the mist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 became invincible with the curse of Achilles when he bathed in the River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Hermes and May Castellan are the parents of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Nico was the son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could have saved Luke from turning into Kronos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gods are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half-bloods came to fight to begin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 and Grover share an ______ link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spy before she died pretending to be Clarisse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Kronos and all the other powerful monsters called</w:t>
            </w:r>
          </w:p>
        </w:tc>
      </w:tr>
    </w:tbl>
    <w:p>
      <w:pPr>
        <w:pStyle w:val="WordBankSmall"/>
      </w:pPr>
      <w:r>
        <w:t xml:space="preserve">   Kronos    </w:t>
      </w:r>
      <w:r>
        <w:t xml:space="preserve">   Rachael    </w:t>
      </w:r>
      <w:r>
        <w:t xml:space="preserve">   forty    </w:t>
      </w:r>
      <w:r>
        <w:t xml:space="preserve">   Silena    </w:t>
      </w:r>
      <w:r>
        <w:t xml:space="preserve">   titans    </w:t>
      </w:r>
      <w:r>
        <w:t xml:space="preserve">   Ares    </w:t>
      </w:r>
      <w:r>
        <w:t xml:space="preserve">   Annabeth    </w:t>
      </w:r>
      <w:r>
        <w:t xml:space="preserve">   Poseidon    </w:t>
      </w:r>
      <w:r>
        <w:t xml:space="preserve">   immortal    </w:t>
      </w:r>
      <w:r>
        <w:t xml:space="preserve">   Styx    </w:t>
      </w:r>
      <w:r>
        <w:t xml:space="preserve">   Hades    </w:t>
      </w:r>
      <w:r>
        <w:t xml:space="preserve">   water    </w:t>
      </w:r>
      <w:r>
        <w:t xml:space="preserve">   empathy     </w:t>
      </w:r>
      <w:r>
        <w:t xml:space="preserve">   Luke    </w:t>
      </w:r>
      <w:r>
        <w:t xml:space="preserve">   riptide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Last Olympian</dc:title>
  <dcterms:created xsi:type="dcterms:W3CDTF">2021-10-11T14:13:08Z</dcterms:created>
  <dcterms:modified xsi:type="dcterms:W3CDTF">2021-10-11T14:13:08Z</dcterms:modified>
</cp:coreProperties>
</file>