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&amp; 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Hades    </w:t>
      </w:r>
      <w:r>
        <w:t xml:space="preserve">   Medusa    </w:t>
      </w:r>
      <w:r>
        <w:t xml:space="preserve">   Poseidon    </w:t>
      </w:r>
      <w:r>
        <w:t xml:space="preserve">   Zues    </w:t>
      </w:r>
      <w:r>
        <w:t xml:space="preserve">   Yancy    </w:t>
      </w:r>
      <w:r>
        <w:t xml:space="preserve">   Camp    </w:t>
      </w:r>
      <w:r>
        <w:t xml:space="preserve">   Cyclops    </w:t>
      </w:r>
      <w:r>
        <w:t xml:space="preserve">   Pinochle    </w:t>
      </w:r>
      <w:r>
        <w:t xml:space="preserve">   Minotaur    </w:t>
      </w:r>
      <w:r>
        <w:t xml:space="preserve">   Grover    </w:t>
      </w:r>
      <w:r>
        <w:t xml:space="preserve">   Annabeth    </w:t>
      </w:r>
      <w:r>
        <w:t xml:space="preserve">   Percy    </w:t>
      </w:r>
      <w:r>
        <w:t xml:space="preserve">   Lightning    </w:t>
      </w:r>
      <w:r>
        <w:t xml:space="preserve">   Mythology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&amp; The Lightning Thief</dc:title>
  <dcterms:created xsi:type="dcterms:W3CDTF">2021-10-11T14:13:17Z</dcterms:created>
  <dcterms:modified xsi:type="dcterms:W3CDTF">2021-10-11T14:13:17Z</dcterms:modified>
</cp:coreProperties>
</file>