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Percy Jackson: The Lightning Thief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Monsters    </w:t>
      </w:r>
      <w:r>
        <w:t xml:space="preserve">   big three    </w:t>
      </w:r>
      <w:r>
        <w:t xml:space="preserve">   camp half-blood    </w:t>
      </w:r>
      <w:r>
        <w:t xml:space="preserve">   master bolt    </w:t>
      </w:r>
      <w:r>
        <w:t xml:space="preserve">   Annabeth    </w:t>
      </w:r>
      <w:r>
        <w:t xml:space="preserve">   gods    </w:t>
      </w:r>
      <w:r>
        <w:t xml:space="preserve">   grover    </w:t>
      </w:r>
      <w:r>
        <w:t xml:space="preserve">   hades    </w:t>
      </w:r>
      <w:r>
        <w:t xml:space="preserve">   lightning thief    </w:t>
      </w:r>
      <w:r>
        <w:t xml:space="preserve">   mount Olympus    </w:t>
      </w:r>
      <w:r>
        <w:t xml:space="preserve">   percy    </w:t>
      </w:r>
      <w:r>
        <w:t xml:space="preserve">   Poseidon    </w:t>
      </w:r>
      <w:r>
        <w:t xml:space="preserve">   quest    </w:t>
      </w:r>
      <w:r>
        <w:t xml:space="preserve">   Underworld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Jackson: The Lightning Thief Word Search</dc:title>
  <dcterms:created xsi:type="dcterms:W3CDTF">2021-10-11T14:13:37Z</dcterms:created>
  <dcterms:modified xsi:type="dcterms:W3CDTF">2021-10-11T14:13:37Z</dcterms:modified>
</cp:coreProperties>
</file>