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Percy Jackson The Lightning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Daughter of 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Daughter of Athena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Lord of the Titans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Half Mortal, Half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Jealousy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Half Goat, Half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Mother of Percy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Sea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sun is the farthest from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Camp 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Lord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Urgently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 and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Son of Hermes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 The Lightning Thief</dc:title>
  <dcterms:created xsi:type="dcterms:W3CDTF">2021-10-11T14:13:39Z</dcterms:created>
  <dcterms:modified xsi:type="dcterms:W3CDTF">2021-10-11T14:13:39Z</dcterms:modified>
</cp:coreProperties>
</file>