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Jackson- 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ares    </w:t>
      </w:r>
      <w:r>
        <w:t xml:space="preserve">   chiron    </w:t>
      </w:r>
      <w:r>
        <w:t xml:space="preserve">   gabe    </w:t>
      </w:r>
      <w:r>
        <w:t xml:space="preserve">   hill    </w:t>
      </w:r>
      <w:r>
        <w:t xml:space="preserve">   knife    </w:t>
      </w:r>
      <w:r>
        <w:t xml:space="preserve">   Lightning    </w:t>
      </w:r>
      <w:r>
        <w:t xml:space="preserve">   masterbolt    </w:t>
      </w:r>
      <w:r>
        <w:t xml:space="preserve">   newyork    </w:t>
      </w:r>
      <w:r>
        <w:t xml:space="preserve">   pen    </w:t>
      </w:r>
      <w:r>
        <w:t xml:space="preserve">   Percy    </w:t>
      </w:r>
      <w:r>
        <w:t xml:space="preserve">   pinetree    </w:t>
      </w:r>
      <w:r>
        <w:t xml:space="preserve">   quest    </w:t>
      </w:r>
      <w:r>
        <w:t xml:space="preserve">   riptide    </w:t>
      </w:r>
      <w:r>
        <w:t xml:space="preserve">   Thief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Jackson- The Lightning Thief</dc:title>
  <dcterms:created xsi:type="dcterms:W3CDTF">2021-10-11T14:13:43Z</dcterms:created>
  <dcterms:modified xsi:type="dcterms:W3CDTF">2021-10-11T14:13:43Z</dcterms:modified>
</cp:coreProperties>
</file>